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Instructions:</w:t>
      </w:r>
    </w:p>
    <w:p>
      <w:pPr>
        <w:pStyle w:val="Normal"/>
        <w:rPr/>
      </w:pPr>
      <w:r>
        <w:rPr/>
        <w:t>1. The abstract must fit on one A4 page.</w:t>
        <w:br/>
        <w:t>2. Use 11 pt font size, single line spacing.</w:t>
        <w:br/>
        <w:t>3. Title: Bold, size 14 pt, centered.</w:t>
        <w:br/>
        <w:t>4. Author names: Italics, centered. The presenting author should be underlined.</w:t>
        <w:br/>
        <w:t>5. Affiliations: Regular font, centered.</w:t>
        <w:br/>
        <w:t>6. Abstract text: Justified alignment.</w:t>
        <w:br/>
        <w:t>7. Add up to 5 keywords below the abstract.</w:t>
        <w:br/>
        <w:t>8. Figures (if any) must be clear and captioned.</w:t>
      </w:r>
    </w:p>
    <w:p>
      <w:pPr>
        <w:pStyle w:val="Normal"/>
        <w:rPr/>
      </w:pPr>
      <w:r>
        <w:rPr/>
        <w:t>(Please remove this part before submission)</w:t>
      </w:r>
      <w:r>
        <w:rPr/>
        <w:br/>
      </w:r>
    </w:p>
    <w:p>
      <w:pPr>
        <w:pStyle w:val="Heading1"/>
        <w:jc w:val="center"/>
        <w:rPr/>
      </w:pPr>
      <w:r>
        <w:rPr/>
        <w:t>Title of the Abstract</w:t>
      </w:r>
    </w:p>
    <w:p>
      <w:pPr>
        <w:pStyle w:val="Normal"/>
        <w:jc w:val="center"/>
        <w:rPr/>
      </w:pPr>
      <w:r>
        <w:rPr>
          <w:i/>
        </w:rPr>
        <w:t xml:space="preserve">First Author, Second Author, </w:t>
      </w:r>
      <w:r>
        <w:rPr>
          <w:i/>
          <w:u w:val="single"/>
        </w:rPr>
        <w:t>Third Author (Presenting)</w:t>
      </w:r>
    </w:p>
    <w:p>
      <w:pPr>
        <w:pStyle w:val="Normal"/>
        <w:jc w:val="center"/>
        <w:rPr/>
      </w:pPr>
      <w:r>
        <w:rPr/>
        <w:t>Department of Physical and Macromolecular Chemistry, Charles University, Prague, Czech Republic</w:t>
      </w:r>
    </w:p>
    <w:p>
      <w:pPr>
        <w:pStyle w:val="Heading2"/>
        <w:rPr/>
      </w:pPr>
      <w:r>
        <w:rPr/>
        <w:t>Abstract:</w:t>
      </w:r>
    </w:p>
    <w:p>
      <w:pPr>
        <w:pStyle w:val="Normal"/>
        <w:jc w:val="both"/>
        <w:rPr/>
      </w:pPr>
      <w:r>
        <w:rPr/>
        <w:t>Start your abstract here. The content should include the objective, methods, results, and conclusions of your research. Keep the text concise and avoid unnecessary details.</w:t>
      </w:r>
    </w:p>
    <w:p>
      <w:pPr>
        <w:pStyle w:val="Heading2"/>
        <w:rPr/>
      </w:pPr>
      <w:r>
        <w:rPr/>
        <w:t>Keywords:</w:t>
      </w:r>
    </w:p>
    <w:p>
      <w:pPr>
        <w:pStyle w:val="Normal"/>
        <w:spacing w:before="0" w:after="200"/>
        <w:rPr/>
      </w:pPr>
      <w:r>
        <w:rPr/>
        <w:t>Keyword1, Keyword2, Keyword3, Keyword4, Keyword5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LibreOffice/7.3.7.2$Linux_X86_64 LibreOffice_project/30$Build-2</Application>
  <AppVersion>15.0000</AppVersion>
  <Pages>1</Pages>
  <Words>125</Words>
  <Characters>725</Characters>
  <CharactersWithSpaces>841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2024-10-21T14:54:29Z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